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B0" w:rsidRPr="00B67502" w:rsidRDefault="003A402D" w:rsidP="003F5EB0">
      <w:pPr>
        <w:rPr>
          <w:lang w:val="en-US"/>
        </w:rPr>
      </w:pPr>
      <w:r w:rsidRPr="00B67502">
        <w:rPr>
          <w:lang w:val="en-US"/>
        </w:rPr>
        <w:t>List of features</w:t>
      </w:r>
    </w:p>
    <w:p w:rsidR="003A402D" w:rsidRPr="00B67502" w:rsidRDefault="003A402D" w:rsidP="003F5EB0">
      <w:pPr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Essential Requirements  </w:t>
      </w: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1) Newsletter </w:t>
      </w:r>
    </w:p>
    <w:p w:rsidR="003A402D" w:rsidRPr="00B67502" w:rsidRDefault="003A402D" w:rsidP="003A402D">
      <w:pPr>
        <w:pStyle w:val="Lijstalinea"/>
        <w:numPr>
          <w:ilvl w:val="0"/>
          <w:numId w:val="32"/>
        </w:numPr>
        <w:rPr>
          <w:lang w:val="en-US"/>
        </w:rPr>
      </w:pPr>
      <w:r w:rsidRPr="00B67502">
        <w:rPr>
          <w:lang w:val="en-US"/>
        </w:rPr>
        <w:t xml:space="preserve">Possibility to set up a newsletter functionality for all IMPEL Website project pages </w:t>
      </w:r>
    </w:p>
    <w:p w:rsidR="003A402D" w:rsidRPr="00B67502" w:rsidRDefault="003A402D" w:rsidP="003A402D">
      <w:pPr>
        <w:pStyle w:val="Lijstalinea"/>
        <w:numPr>
          <w:ilvl w:val="0"/>
          <w:numId w:val="32"/>
        </w:numPr>
        <w:rPr>
          <w:lang w:val="en-US"/>
        </w:rPr>
      </w:pPr>
      <w:r w:rsidRPr="00B67502">
        <w:rPr>
          <w:lang w:val="en-US"/>
        </w:rPr>
        <w:t xml:space="preserve">Newsletter managements system for users with selection of all newsletters of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IMPEL website </w:t>
      </w:r>
    </w:p>
    <w:p w:rsidR="003A402D" w:rsidRPr="00B67502" w:rsidRDefault="003A402D" w:rsidP="003A402D">
      <w:pPr>
        <w:pStyle w:val="Lijstalinea"/>
        <w:numPr>
          <w:ilvl w:val="0"/>
          <w:numId w:val="32"/>
        </w:numPr>
        <w:rPr>
          <w:lang w:val="en-US"/>
        </w:rPr>
      </w:pPr>
      <w:r w:rsidRPr="00B67502">
        <w:rPr>
          <w:lang w:val="en-US"/>
        </w:rPr>
        <w:t xml:space="preserve">Functionality of automated </w:t>
      </w:r>
      <w:r w:rsidR="00C533E9" w:rsidRPr="00B67502">
        <w:rPr>
          <w:lang w:val="en-US"/>
        </w:rPr>
        <w:t>recurring</w:t>
      </w:r>
      <w:r w:rsidRPr="00B67502">
        <w:rPr>
          <w:lang w:val="en-US"/>
        </w:rPr>
        <w:t xml:space="preserve"> newsletter, that takes the latest news and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their excerpt on the IMPEL website into account  </w:t>
      </w:r>
    </w:p>
    <w:p w:rsidR="003A402D" w:rsidRPr="00B67502" w:rsidRDefault="003A402D" w:rsidP="003A402D">
      <w:pPr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2) General Website and Templates </w:t>
      </w:r>
    </w:p>
    <w:p w:rsidR="003A402D" w:rsidRPr="00B67502" w:rsidRDefault="003A402D" w:rsidP="003A402D">
      <w:pPr>
        <w:pStyle w:val="Lijstalinea"/>
        <w:numPr>
          <w:ilvl w:val="0"/>
          <w:numId w:val="34"/>
        </w:numPr>
        <w:rPr>
          <w:lang w:val="en-US"/>
        </w:rPr>
      </w:pPr>
      <w:r w:rsidRPr="00B67502">
        <w:rPr>
          <w:lang w:val="en-US"/>
        </w:rPr>
        <w:t xml:space="preserve">Create a </w:t>
      </w:r>
      <w:r w:rsidR="001D012B" w:rsidRPr="00B67502">
        <w:rPr>
          <w:lang w:val="en-US"/>
        </w:rPr>
        <w:t>special t</w:t>
      </w:r>
      <w:r w:rsidRPr="00B67502">
        <w:rPr>
          <w:lang w:val="en-US"/>
        </w:rPr>
        <w:t xml:space="preserve">emplate for </w:t>
      </w:r>
      <w:r w:rsidR="001D012B" w:rsidRPr="00B67502">
        <w:rPr>
          <w:lang w:val="en-US"/>
        </w:rPr>
        <w:t>guidance, tools and training</w:t>
      </w:r>
      <w:r w:rsidRPr="00B67502">
        <w:rPr>
          <w:lang w:val="en-US"/>
        </w:rPr>
        <w:t xml:space="preserve"> that addresses the special need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>for</w:t>
      </w:r>
      <w:r w:rsidR="00B37909" w:rsidRPr="00B67502">
        <w:rPr>
          <w:lang w:val="en-US"/>
        </w:rPr>
        <w:t xml:space="preserve"> navigation</w:t>
      </w:r>
      <w:r w:rsidRPr="00B67502">
        <w:rPr>
          <w:lang w:val="en-US"/>
        </w:rPr>
        <w:t xml:space="preserve">. </w:t>
      </w:r>
    </w:p>
    <w:p w:rsidR="003A402D" w:rsidRPr="00B67502" w:rsidRDefault="003A402D" w:rsidP="003A402D">
      <w:pPr>
        <w:pStyle w:val="Lijstalinea"/>
        <w:numPr>
          <w:ilvl w:val="0"/>
          <w:numId w:val="34"/>
        </w:numPr>
        <w:rPr>
          <w:lang w:val="en-US"/>
        </w:rPr>
      </w:pPr>
      <w:r w:rsidRPr="00B67502">
        <w:rPr>
          <w:lang w:val="en-US"/>
        </w:rPr>
        <w:t xml:space="preserve">Restructure the website parts and change the navigation accordingly, to make it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easier to find information </w:t>
      </w:r>
    </w:p>
    <w:p w:rsidR="003A402D" w:rsidRPr="00B67502" w:rsidRDefault="003A402D" w:rsidP="003A402D">
      <w:pPr>
        <w:pStyle w:val="Lijstalinea"/>
        <w:numPr>
          <w:ilvl w:val="0"/>
          <w:numId w:val="34"/>
        </w:numPr>
        <w:rPr>
          <w:lang w:val="en-US"/>
        </w:rPr>
      </w:pPr>
      <w:r w:rsidRPr="00B67502">
        <w:rPr>
          <w:lang w:val="en-US"/>
        </w:rPr>
        <w:t xml:space="preserve">Redesign of documents section on the right side </w:t>
      </w:r>
    </w:p>
    <w:p w:rsidR="003A402D" w:rsidRPr="00B67502" w:rsidRDefault="003A402D" w:rsidP="003A402D">
      <w:pPr>
        <w:pStyle w:val="Lijstalinea"/>
        <w:numPr>
          <w:ilvl w:val="0"/>
          <w:numId w:val="34"/>
        </w:numPr>
        <w:rPr>
          <w:lang w:val="en-US"/>
        </w:rPr>
      </w:pPr>
      <w:r w:rsidRPr="00B67502">
        <w:rPr>
          <w:lang w:val="en-US"/>
        </w:rPr>
        <w:t xml:space="preserve">Integrate a document search into the current search function </w:t>
      </w:r>
    </w:p>
    <w:p w:rsidR="003A402D" w:rsidRPr="00B67502" w:rsidRDefault="003A402D" w:rsidP="003A402D">
      <w:pPr>
        <w:pStyle w:val="Lijstalinea"/>
        <w:numPr>
          <w:ilvl w:val="0"/>
          <w:numId w:val="34"/>
        </w:numPr>
        <w:rPr>
          <w:lang w:val="en-US"/>
        </w:rPr>
      </w:pPr>
      <w:r w:rsidRPr="00B67502">
        <w:rPr>
          <w:lang w:val="en-US"/>
        </w:rPr>
        <w:t xml:space="preserve">Optimize the tag/keyword and search functions including filters, on Projects and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Tools </w:t>
      </w:r>
    </w:p>
    <w:p w:rsidR="003A402D" w:rsidRPr="00B67502" w:rsidRDefault="003A402D" w:rsidP="003A402D">
      <w:pPr>
        <w:pStyle w:val="Lijstalinea"/>
        <w:numPr>
          <w:ilvl w:val="0"/>
          <w:numId w:val="34"/>
        </w:numPr>
        <w:rPr>
          <w:lang w:val="en-US"/>
        </w:rPr>
      </w:pPr>
      <w:proofErr w:type="spellStart"/>
      <w:r w:rsidRPr="00B67502">
        <w:rPr>
          <w:lang w:val="en-US"/>
        </w:rPr>
        <w:t>Optimise</w:t>
      </w:r>
      <w:proofErr w:type="spellEnd"/>
      <w:r w:rsidRPr="00B67502">
        <w:rPr>
          <w:lang w:val="en-US"/>
        </w:rPr>
        <w:t xml:space="preserve"> the presentation of news and related documents for more easy tracking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of information from users of the website </w:t>
      </w:r>
    </w:p>
    <w:p w:rsidR="003A402D" w:rsidRPr="00B67502" w:rsidRDefault="003A402D" w:rsidP="003A402D">
      <w:pPr>
        <w:pStyle w:val="Lijstalinea"/>
        <w:numPr>
          <w:ilvl w:val="0"/>
          <w:numId w:val="34"/>
        </w:numPr>
        <w:rPr>
          <w:lang w:val="en-US"/>
        </w:rPr>
      </w:pPr>
      <w:proofErr w:type="spellStart"/>
      <w:r w:rsidRPr="00B67502">
        <w:rPr>
          <w:lang w:val="en-US"/>
        </w:rPr>
        <w:t>Optimise</w:t>
      </w:r>
      <w:proofErr w:type="spellEnd"/>
      <w:r w:rsidRPr="00B67502">
        <w:rPr>
          <w:lang w:val="en-US"/>
        </w:rPr>
        <w:t xml:space="preserve"> the presentation of project pages and related documents for more easy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tracking of information from users of the website </w:t>
      </w:r>
    </w:p>
    <w:p w:rsidR="003A402D" w:rsidRPr="00B67502" w:rsidRDefault="003A402D" w:rsidP="003A402D">
      <w:pPr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3) CMS Modules </w:t>
      </w:r>
    </w:p>
    <w:p w:rsidR="003A402D" w:rsidRPr="00B67502" w:rsidRDefault="003A402D" w:rsidP="003A402D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 xml:space="preserve">Add forms modules into the CMS block builder to create forms with text, date,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checkboxes, radio, select and multi-select. </w:t>
      </w:r>
    </w:p>
    <w:p w:rsidR="003A402D" w:rsidRPr="00B67502" w:rsidRDefault="003A402D" w:rsidP="003A402D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>Add a quiz module</w:t>
      </w:r>
      <w:r w:rsidR="00B37909" w:rsidRPr="00B67502">
        <w:rPr>
          <w:lang w:val="en-US"/>
        </w:rPr>
        <w:t xml:space="preserve"> </w:t>
      </w:r>
      <w:r w:rsidRPr="00B67502">
        <w:rPr>
          <w:lang w:val="en-US"/>
        </w:rPr>
        <w:t xml:space="preserve">, that can be embedded as a block module, with the possibility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to have multiple pages, points counting in background and a result page (with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>mail/</w:t>
      </w:r>
      <w:proofErr w:type="spellStart"/>
      <w:r w:rsidRPr="00B67502">
        <w:rPr>
          <w:lang w:val="en-US"/>
        </w:rPr>
        <w:t>xlsx</w:t>
      </w:r>
      <w:proofErr w:type="spellEnd"/>
      <w:r w:rsidRPr="00B67502">
        <w:rPr>
          <w:lang w:val="en-US"/>
        </w:rPr>
        <w:t xml:space="preserve"> export for users)</w:t>
      </w:r>
      <w:r w:rsidR="00B37909" w:rsidRPr="00B67502">
        <w:rPr>
          <w:lang w:val="en-US"/>
        </w:rPr>
        <w:t>. For more advanced e-learning courses we will use online tools like Moodle that needs to be embedded in the training page.</w:t>
      </w:r>
    </w:p>
    <w:p w:rsidR="00387605" w:rsidRPr="00B67502" w:rsidRDefault="00387605" w:rsidP="003A402D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>Add a tab or field for meta data so search by google is more effective</w:t>
      </w:r>
    </w:p>
    <w:p w:rsidR="003A402D" w:rsidRPr="00B67502" w:rsidRDefault="003A402D" w:rsidP="003A402D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 xml:space="preserve">Add expandable text module to our module-based </w:t>
      </w:r>
      <w:r w:rsidR="00BC3395" w:rsidRPr="00B67502">
        <w:rPr>
          <w:lang w:val="en-US"/>
        </w:rPr>
        <w:t>CMS (fold and unfold button)</w:t>
      </w:r>
      <w:r w:rsidRPr="00B67502">
        <w:rPr>
          <w:lang w:val="en-US"/>
        </w:rPr>
        <w:t xml:space="preserve">. </w:t>
      </w:r>
    </w:p>
    <w:p w:rsidR="003A402D" w:rsidRPr="00B67502" w:rsidRDefault="003A402D" w:rsidP="003A402D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 xml:space="preserve">Add an interactive and customizable map module that works on all the project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pages </w:t>
      </w:r>
      <w:r w:rsidR="00387605" w:rsidRPr="00B67502">
        <w:rPr>
          <w:rFonts w:cs="Calibri"/>
          <w:szCs w:val="22"/>
          <w:lang w:val="en-GB"/>
        </w:rPr>
        <w:t>T</w:t>
      </w:r>
      <w:r w:rsidR="00387605" w:rsidRPr="00B67502">
        <w:rPr>
          <w:rFonts w:eastAsia="Times New Roman" w:cs="Segoe UI Semilight"/>
          <w:szCs w:val="22"/>
          <w:lang w:val="en-IE"/>
        </w:rPr>
        <w:t xml:space="preserve">he map module should also be usable in other parts of the site. (preferable we would like to use Google Geo Charts. In Geo Charts you can </w:t>
      </w:r>
      <w:proofErr w:type="spellStart"/>
      <w:r w:rsidR="00387605" w:rsidRPr="00B67502">
        <w:rPr>
          <w:rFonts w:eastAsia="Times New Roman" w:cs="Segoe UI Semilight"/>
          <w:szCs w:val="22"/>
          <w:lang w:val="en-IE"/>
        </w:rPr>
        <w:t>hightlight</w:t>
      </w:r>
      <w:proofErr w:type="spellEnd"/>
      <w:r w:rsidR="00387605" w:rsidRPr="00B67502">
        <w:rPr>
          <w:rFonts w:eastAsia="Times New Roman" w:cs="Segoe UI Semilight"/>
          <w:szCs w:val="22"/>
          <w:lang w:val="en-IE"/>
        </w:rPr>
        <w:t xml:space="preserve"> the entire country and have pop ups.</w:t>
      </w:r>
    </w:p>
    <w:p w:rsidR="003A402D" w:rsidRPr="00B67502" w:rsidRDefault="003A402D" w:rsidP="003A402D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 xml:space="preserve">Add function to add multiple buttons (functioning as links) to an uploaded image –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the text of the buttons must be able to be translated through the internal </w:t>
      </w:r>
    </w:p>
    <w:p w:rsidR="00B37909" w:rsidRPr="00B67502" w:rsidRDefault="003A402D" w:rsidP="00B37909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translator </w:t>
      </w:r>
      <w:r w:rsidR="00B37909" w:rsidRPr="00B67502">
        <w:rPr>
          <w:lang w:val="en-US"/>
        </w:rPr>
        <w:t xml:space="preserve"> </w:t>
      </w:r>
      <w:bookmarkStart w:id="0" w:name="_GoBack"/>
      <w:bookmarkEnd w:id="0"/>
    </w:p>
    <w:p w:rsidR="00C533E9" w:rsidRPr="00B67502" w:rsidRDefault="003A402D" w:rsidP="00C533E9">
      <w:pPr>
        <w:pStyle w:val="Lijstalinea"/>
        <w:numPr>
          <w:ilvl w:val="0"/>
          <w:numId w:val="36"/>
        </w:numPr>
        <w:rPr>
          <w:sz w:val="14"/>
          <w:lang w:val="en-US"/>
        </w:rPr>
      </w:pPr>
      <w:r w:rsidRPr="00B67502">
        <w:rPr>
          <w:lang w:val="en-US"/>
        </w:rPr>
        <w:t>Create function to toggle parts of any website internal or external</w:t>
      </w:r>
      <w:r w:rsidR="00C533E9" w:rsidRPr="00B67502">
        <w:rPr>
          <w:lang w:val="en-US"/>
        </w:rPr>
        <w:t xml:space="preserve"> (secured area that is only visible after login</w:t>
      </w:r>
      <w:r w:rsidR="00387605" w:rsidRPr="00B67502">
        <w:rPr>
          <w:lang w:val="en-US"/>
        </w:rPr>
        <w:t>)</w:t>
      </w:r>
      <w:r w:rsidRPr="00B67502">
        <w:rPr>
          <w:lang w:val="en-US"/>
        </w:rPr>
        <w:t xml:space="preserve">. </w:t>
      </w:r>
      <w:r w:rsidR="00BC3395" w:rsidRPr="00B67502">
        <w:rPr>
          <w:rFonts w:cs="Calibri"/>
          <w:szCs w:val="22"/>
          <w:lang w:val="en-GB"/>
        </w:rPr>
        <w:t>This function is needed to develop guidance and learning pages and give project team members the ability to look at a page that is not open for public without going to the backend</w:t>
      </w:r>
      <w:r w:rsidR="00C533E9" w:rsidRPr="00B67502">
        <w:rPr>
          <w:rFonts w:cs="Calibri"/>
          <w:szCs w:val="22"/>
          <w:lang w:val="en-GB"/>
        </w:rPr>
        <w:t>. Secured page could also be used for tools that should only be available for members</w:t>
      </w:r>
      <w:r w:rsidR="001D012B" w:rsidRPr="00B67502">
        <w:rPr>
          <w:rFonts w:cs="Calibri"/>
          <w:szCs w:val="22"/>
          <w:lang w:val="en-GB"/>
        </w:rPr>
        <w:t xml:space="preserve"> </w:t>
      </w:r>
    </w:p>
    <w:p w:rsidR="0007135E" w:rsidRPr="00B67502" w:rsidRDefault="0007135E" w:rsidP="0007135E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 xml:space="preserve">Create a function that deals with the users rights in the </w:t>
      </w:r>
      <w:proofErr w:type="spellStart"/>
      <w:r w:rsidRPr="00B67502">
        <w:rPr>
          <w:lang w:val="en-US"/>
        </w:rPr>
        <w:t>cms</w:t>
      </w:r>
      <w:proofErr w:type="spellEnd"/>
      <w:r w:rsidRPr="00B67502">
        <w:rPr>
          <w:lang w:val="en-US"/>
        </w:rPr>
        <w:t xml:space="preserve"> system: the possibility to give access to users to certain parts of the website, </w:t>
      </w:r>
      <w:proofErr w:type="spellStart"/>
      <w:r w:rsidRPr="00B67502">
        <w:rPr>
          <w:lang w:val="en-US"/>
        </w:rPr>
        <w:t>e.g</w:t>
      </w:r>
      <w:proofErr w:type="spellEnd"/>
      <w:r w:rsidRPr="00B67502">
        <w:rPr>
          <w:lang w:val="en-US"/>
        </w:rPr>
        <w:t xml:space="preserve"> a specific project page, or only viewing rights for a page which is not published. </w:t>
      </w:r>
    </w:p>
    <w:p w:rsidR="00BC3395" w:rsidRPr="00B67502" w:rsidRDefault="003A402D" w:rsidP="00BC3395">
      <w:pPr>
        <w:pStyle w:val="Lijstalinea"/>
        <w:numPr>
          <w:ilvl w:val="0"/>
          <w:numId w:val="36"/>
        </w:numPr>
        <w:rPr>
          <w:lang w:val="en-US"/>
        </w:rPr>
      </w:pPr>
      <w:r w:rsidRPr="00B67502">
        <w:rPr>
          <w:lang w:val="en-US"/>
        </w:rPr>
        <w:t xml:space="preserve">Create an HTML module </w:t>
      </w:r>
      <w:r w:rsidR="00BC3395" w:rsidRPr="00B67502">
        <w:rPr>
          <w:lang w:val="en-US"/>
        </w:rPr>
        <w:t>(</w:t>
      </w:r>
      <w:r w:rsidR="00BC3395" w:rsidRPr="00B67502">
        <w:rPr>
          <w:rFonts w:ascii="Calibri" w:hAnsi="Calibri" w:cs="Calibri"/>
          <w:sz w:val="22"/>
          <w:szCs w:val="22"/>
          <w:lang w:val="en-GB"/>
        </w:rPr>
        <w:t>This feature is needed if we want to build something that isn’t available in building blocks)</w:t>
      </w:r>
    </w:p>
    <w:p w:rsidR="003A402D" w:rsidRPr="00B67502" w:rsidRDefault="003A402D" w:rsidP="00BC3395">
      <w:pPr>
        <w:pStyle w:val="Lijstalinea"/>
        <w:numPr>
          <w:ilvl w:val="0"/>
          <w:numId w:val="0"/>
        </w:numPr>
        <w:ind w:left="720"/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4) Glossary </w:t>
      </w:r>
    </w:p>
    <w:p w:rsidR="003A402D" w:rsidRPr="00B67502" w:rsidRDefault="003A402D" w:rsidP="00487E9E">
      <w:pPr>
        <w:pStyle w:val="Lijstalinea"/>
        <w:numPr>
          <w:ilvl w:val="0"/>
          <w:numId w:val="38"/>
        </w:numPr>
        <w:rPr>
          <w:lang w:val="en-US"/>
        </w:rPr>
      </w:pPr>
      <w:r w:rsidRPr="00B67502">
        <w:rPr>
          <w:lang w:val="en-US"/>
        </w:rPr>
        <w:t xml:space="preserve">Create a website wide glossary, that highlights any term on the whole IMPEL </w:t>
      </w:r>
      <w:r w:rsidR="0007135E" w:rsidRPr="00B67502">
        <w:rPr>
          <w:lang w:val="en-US"/>
        </w:rPr>
        <w:t>website that is in the glossary.</w:t>
      </w:r>
      <w:r w:rsidRPr="00B67502">
        <w:rPr>
          <w:lang w:val="en-US"/>
        </w:rPr>
        <w:t xml:space="preserve"> </w:t>
      </w:r>
      <w:r w:rsidR="0007135E" w:rsidRPr="00B67502">
        <w:rPr>
          <w:lang w:val="en-US"/>
        </w:rPr>
        <w:t>Clicking on the term will give explanation and the possibility to go to the pages that contain this term</w:t>
      </w:r>
    </w:p>
    <w:p w:rsidR="003A402D" w:rsidRPr="00B67502" w:rsidRDefault="003A402D" w:rsidP="003A402D">
      <w:pPr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5) Databases </w:t>
      </w:r>
    </w:p>
    <w:p w:rsidR="003A402D" w:rsidRPr="00B67502" w:rsidRDefault="003A402D" w:rsidP="003A402D">
      <w:pPr>
        <w:pStyle w:val="Lijstalinea"/>
        <w:numPr>
          <w:ilvl w:val="0"/>
          <w:numId w:val="40"/>
        </w:numPr>
        <w:rPr>
          <w:lang w:val="en-US"/>
        </w:rPr>
      </w:pPr>
      <w:r w:rsidRPr="00B67502">
        <w:rPr>
          <w:lang w:val="en-US"/>
        </w:rPr>
        <w:t xml:space="preserve">Create a database that stores available information for Financial Provisions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Project. </w:t>
      </w:r>
    </w:p>
    <w:p w:rsidR="003A402D" w:rsidRPr="00B67502" w:rsidRDefault="003A402D" w:rsidP="003A402D">
      <w:pPr>
        <w:pStyle w:val="Lijstalinea"/>
        <w:numPr>
          <w:ilvl w:val="0"/>
          <w:numId w:val="40"/>
        </w:numPr>
        <w:rPr>
          <w:lang w:val="en-US"/>
        </w:rPr>
      </w:pPr>
      <w:r w:rsidRPr="00B67502">
        <w:rPr>
          <w:lang w:val="en-US"/>
        </w:rPr>
        <w:t xml:space="preserve">Database enhancements: Gather and apply new requirements to the existing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demo version of the End of Waste database. </w:t>
      </w:r>
    </w:p>
    <w:p w:rsidR="003A402D" w:rsidRPr="00B67502" w:rsidRDefault="003A402D" w:rsidP="003A402D">
      <w:pPr>
        <w:pStyle w:val="Lijstalinea"/>
        <w:numPr>
          <w:ilvl w:val="0"/>
          <w:numId w:val="40"/>
        </w:numPr>
        <w:rPr>
          <w:strike/>
          <w:lang w:val="en-US"/>
        </w:rPr>
      </w:pPr>
      <w:r w:rsidRPr="00B67502">
        <w:rPr>
          <w:strike/>
          <w:lang w:val="en-US"/>
        </w:rPr>
        <w:lastRenderedPageBreak/>
        <w:t xml:space="preserve">Importing old blog and news entries from our ESIX </w:t>
      </w:r>
      <w:proofErr w:type="spellStart"/>
      <w:r w:rsidRPr="00B67502">
        <w:rPr>
          <w:strike/>
          <w:lang w:val="en-US"/>
        </w:rPr>
        <w:t>wordpress</w:t>
      </w:r>
      <w:proofErr w:type="spellEnd"/>
      <w:r w:rsidRPr="00B67502">
        <w:rPr>
          <w:strike/>
          <w:lang w:val="en-US"/>
        </w:rPr>
        <w:t xml:space="preserve"> backup </w:t>
      </w:r>
      <w:r w:rsidR="00176B0C" w:rsidRPr="00B67502">
        <w:rPr>
          <w:strike/>
          <w:lang w:val="en-US"/>
        </w:rPr>
        <w:t>(we need to discuss internally if this is needed)</w:t>
      </w:r>
    </w:p>
    <w:p w:rsidR="003A402D" w:rsidRPr="00B67502" w:rsidRDefault="003A402D" w:rsidP="003A402D">
      <w:pPr>
        <w:pStyle w:val="Lijstalinea"/>
        <w:numPr>
          <w:ilvl w:val="0"/>
          <w:numId w:val="40"/>
        </w:numPr>
        <w:rPr>
          <w:lang w:val="en-US"/>
        </w:rPr>
      </w:pPr>
      <w:r w:rsidRPr="00B67502">
        <w:rPr>
          <w:lang w:val="en-US"/>
        </w:rPr>
        <w:t xml:space="preserve">Create a database </w:t>
      </w:r>
      <w:proofErr w:type="spellStart"/>
      <w:r w:rsidRPr="00B67502">
        <w:rPr>
          <w:lang w:val="en-US"/>
        </w:rPr>
        <w:t>xlsx</w:t>
      </w:r>
      <w:proofErr w:type="spellEnd"/>
      <w:r w:rsidRPr="00B67502">
        <w:rPr>
          <w:lang w:val="en-US"/>
        </w:rPr>
        <w:t xml:space="preserve"> export function for any database on the website.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6) Enhancements for the IMPEL Project End of Waste Database: </w:t>
      </w:r>
    </w:p>
    <w:p w:rsidR="003A402D" w:rsidRPr="00B67502" w:rsidRDefault="003A402D" w:rsidP="003A402D">
      <w:pPr>
        <w:pStyle w:val="Lijstalinea"/>
        <w:numPr>
          <w:ilvl w:val="0"/>
          <w:numId w:val="42"/>
        </w:numPr>
        <w:rPr>
          <w:lang w:val="en-US"/>
        </w:rPr>
      </w:pPr>
      <w:r w:rsidRPr="00B67502">
        <w:rPr>
          <w:lang w:val="en-US"/>
        </w:rPr>
        <w:t xml:space="preserve">Enhancing the graphical user interface for moderators. </w:t>
      </w:r>
    </w:p>
    <w:p w:rsidR="003A402D" w:rsidRPr="00B67502" w:rsidRDefault="003A402D" w:rsidP="003A402D">
      <w:pPr>
        <w:pStyle w:val="Lijstalinea"/>
        <w:numPr>
          <w:ilvl w:val="0"/>
          <w:numId w:val="42"/>
        </w:numPr>
        <w:rPr>
          <w:lang w:val="en-US"/>
        </w:rPr>
      </w:pPr>
      <w:r w:rsidRPr="00B67502">
        <w:rPr>
          <w:lang w:val="en-US"/>
        </w:rPr>
        <w:t xml:space="preserve">Add help texts to each input fields. </w:t>
      </w:r>
    </w:p>
    <w:p w:rsidR="003A402D" w:rsidRPr="00B67502" w:rsidRDefault="003A402D" w:rsidP="003A402D">
      <w:pPr>
        <w:pStyle w:val="Lijstalinea"/>
        <w:numPr>
          <w:ilvl w:val="0"/>
          <w:numId w:val="42"/>
        </w:numPr>
        <w:rPr>
          <w:lang w:val="en-US"/>
        </w:rPr>
      </w:pPr>
      <w:r w:rsidRPr="00B67502">
        <w:rPr>
          <w:lang w:val="en-US"/>
        </w:rPr>
        <w:t xml:space="preserve">Create the frontend of the database in IMPEL protected member area. </w:t>
      </w:r>
    </w:p>
    <w:p w:rsidR="003A402D" w:rsidRPr="00B67502" w:rsidRDefault="003A402D" w:rsidP="003A402D">
      <w:pPr>
        <w:pStyle w:val="Lijstalinea"/>
        <w:numPr>
          <w:ilvl w:val="0"/>
          <w:numId w:val="42"/>
        </w:numPr>
        <w:rPr>
          <w:lang w:val="en-US"/>
        </w:rPr>
      </w:pPr>
      <w:r w:rsidRPr="00B67502">
        <w:rPr>
          <w:lang w:val="en-US"/>
        </w:rPr>
        <w:t xml:space="preserve">Add searches and filters to the database. </w:t>
      </w:r>
    </w:p>
    <w:p w:rsidR="003A402D" w:rsidRPr="00B67502" w:rsidRDefault="003A402D" w:rsidP="00C533E9">
      <w:pPr>
        <w:pStyle w:val="Lijstalinea"/>
        <w:numPr>
          <w:ilvl w:val="0"/>
          <w:numId w:val="36"/>
        </w:numPr>
        <w:rPr>
          <w:sz w:val="14"/>
          <w:lang w:val="en-US"/>
        </w:rPr>
      </w:pPr>
      <w:r w:rsidRPr="00B67502">
        <w:rPr>
          <w:lang w:val="en-US"/>
        </w:rPr>
        <w:t xml:space="preserve">Create a map view of the database items. </w:t>
      </w:r>
      <w:r w:rsidR="0007135E" w:rsidRPr="00B67502">
        <w:rPr>
          <w:lang w:val="en-US"/>
        </w:rPr>
        <w:t>See also 3e</w:t>
      </w:r>
    </w:p>
    <w:p w:rsidR="003A402D" w:rsidRPr="00B67502" w:rsidRDefault="003A402D" w:rsidP="003A402D">
      <w:pPr>
        <w:pStyle w:val="Lijstalinea"/>
        <w:numPr>
          <w:ilvl w:val="0"/>
          <w:numId w:val="42"/>
        </w:numPr>
        <w:rPr>
          <w:lang w:val="en-US"/>
        </w:rPr>
      </w:pPr>
      <w:r w:rsidRPr="00B67502">
        <w:rPr>
          <w:lang w:val="en-US"/>
        </w:rPr>
        <w:t xml:space="preserve">Create a pdf generator that takes one database item and visualizes the data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inside a pdf. </w:t>
      </w:r>
    </w:p>
    <w:p w:rsidR="003A402D" w:rsidRPr="00B67502" w:rsidRDefault="003A402D" w:rsidP="003A402D">
      <w:pPr>
        <w:pStyle w:val="Lijstalinea"/>
        <w:numPr>
          <w:ilvl w:val="0"/>
          <w:numId w:val="42"/>
        </w:numPr>
        <w:rPr>
          <w:lang w:val="en-US"/>
        </w:rPr>
      </w:pPr>
      <w:r w:rsidRPr="00B67502">
        <w:rPr>
          <w:lang w:val="en-US"/>
        </w:rPr>
        <w:t xml:space="preserve">Add rights management with three different roles: Moderator, submitter, observer. </w:t>
      </w:r>
    </w:p>
    <w:p w:rsidR="003A402D" w:rsidRPr="00B67502" w:rsidRDefault="003A402D" w:rsidP="003A402D">
      <w:pPr>
        <w:rPr>
          <w:lang w:val="en-US"/>
        </w:rPr>
      </w:pPr>
    </w:p>
    <w:p w:rsidR="003A402D" w:rsidRPr="00B67502" w:rsidRDefault="003A402D" w:rsidP="003A402D">
      <w:pPr>
        <w:rPr>
          <w:lang w:val="en-US"/>
        </w:rPr>
      </w:pPr>
      <w:r w:rsidRPr="00B67502">
        <w:rPr>
          <w:lang w:val="en-US"/>
        </w:rPr>
        <w:t xml:space="preserve">7) Premises: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 xml:space="preserve">Securing GDPR compliance and data security at its highest standards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 xml:space="preserve">Design of the Website in accordance with European law 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 xml:space="preserve">Effective and constructive working relationship to the project manager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>Regular documentation and presentation of project progress to the project man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ager and the board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 xml:space="preserve">Accompanying the launch of the new website until it is fully functional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 xml:space="preserve">Provision of the complete access data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 xml:space="preserve">Agreement on full IMPEL ownership of all intellectual property rights related to </w:t>
      </w:r>
    </w:p>
    <w:p w:rsidR="003A402D" w:rsidRPr="00B67502" w:rsidRDefault="003A402D" w:rsidP="003A402D">
      <w:pPr>
        <w:pStyle w:val="Lijstalinea"/>
        <w:numPr>
          <w:ilvl w:val="0"/>
          <w:numId w:val="0"/>
        </w:numPr>
        <w:ind w:left="720"/>
        <w:rPr>
          <w:lang w:val="en-US"/>
        </w:rPr>
      </w:pPr>
      <w:r w:rsidRPr="00B67502">
        <w:rPr>
          <w:lang w:val="en-US"/>
        </w:rPr>
        <w:t xml:space="preserve">the generated website and all associated data </w:t>
      </w:r>
    </w:p>
    <w:p w:rsidR="003A402D" w:rsidRPr="00B67502" w:rsidRDefault="003A402D" w:rsidP="003A402D">
      <w:pPr>
        <w:pStyle w:val="Lijstalinea"/>
        <w:numPr>
          <w:ilvl w:val="0"/>
          <w:numId w:val="44"/>
        </w:numPr>
        <w:rPr>
          <w:lang w:val="en-US"/>
        </w:rPr>
      </w:pPr>
      <w:r w:rsidRPr="00B67502">
        <w:rPr>
          <w:lang w:val="en-US"/>
        </w:rPr>
        <w:t>Integrate AI Tools for easy text generation and modification</w:t>
      </w:r>
    </w:p>
    <w:p w:rsidR="00BC3395" w:rsidRDefault="00BC3395" w:rsidP="00BC3395">
      <w:pPr>
        <w:rPr>
          <w:lang w:val="en-US"/>
        </w:rPr>
      </w:pPr>
    </w:p>
    <w:p w:rsidR="00BC3395" w:rsidRDefault="00BC3395" w:rsidP="00BC3395">
      <w:pPr>
        <w:rPr>
          <w:lang w:val="en-US"/>
        </w:rPr>
      </w:pPr>
    </w:p>
    <w:p w:rsidR="00BC3395" w:rsidRDefault="00BC3395" w:rsidP="00BC3395">
      <w:pPr>
        <w:rPr>
          <w:lang w:val="en-US"/>
        </w:rPr>
      </w:pPr>
    </w:p>
    <w:p w:rsidR="00BC3395" w:rsidRPr="00BC3395" w:rsidRDefault="00BC3395" w:rsidP="00BC3395">
      <w:pPr>
        <w:rPr>
          <w:lang w:val="en-GB"/>
        </w:rPr>
      </w:pPr>
    </w:p>
    <w:sectPr w:rsidR="00BC3395" w:rsidRPr="00BC3395" w:rsidSect="000B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2D" w:rsidRDefault="003A402D" w:rsidP="0088501B">
      <w:r>
        <w:separator/>
      </w:r>
    </w:p>
  </w:endnote>
  <w:endnote w:type="continuationSeparator" w:id="0">
    <w:p w:rsidR="003A402D" w:rsidRDefault="003A402D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2D" w:rsidRDefault="003A402D" w:rsidP="0088501B">
      <w:r>
        <w:separator/>
      </w:r>
    </w:p>
  </w:footnote>
  <w:footnote w:type="continuationSeparator" w:id="0">
    <w:p w:rsidR="003A402D" w:rsidRDefault="003A402D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9A1801"/>
    <w:multiLevelType w:val="hybridMultilevel"/>
    <w:tmpl w:val="0F767F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4C6C"/>
    <w:multiLevelType w:val="multilevel"/>
    <w:tmpl w:val="06962652"/>
    <w:numStyleLink w:val="Lijststijl"/>
  </w:abstractNum>
  <w:abstractNum w:abstractNumId="5" w15:restartNumberingAfterBreak="0">
    <w:nsid w:val="04AF55C7"/>
    <w:multiLevelType w:val="multilevel"/>
    <w:tmpl w:val="06962652"/>
    <w:numStyleLink w:val="Lijststijl"/>
  </w:abstractNum>
  <w:abstractNum w:abstractNumId="6" w15:restartNumberingAfterBreak="0">
    <w:nsid w:val="063964C2"/>
    <w:multiLevelType w:val="multilevel"/>
    <w:tmpl w:val="06962652"/>
    <w:numStyleLink w:val="Lijststijl"/>
  </w:abstractNum>
  <w:abstractNum w:abstractNumId="7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9483BD7"/>
    <w:multiLevelType w:val="multilevel"/>
    <w:tmpl w:val="06962652"/>
    <w:numStyleLink w:val="Lijststijl"/>
  </w:abstractNum>
  <w:abstractNum w:abstractNumId="9" w15:restartNumberingAfterBreak="0">
    <w:nsid w:val="0A78496D"/>
    <w:multiLevelType w:val="hybridMultilevel"/>
    <w:tmpl w:val="FA181F9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D5DE4"/>
    <w:multiLevelType w:val="multilevel"/>
    <w:tmpl w:val="06962652"/>
    <w:numStyleLink w:val="Lijststijl"/>
  </w:abstractNum>
  <w:abstractNum w:abstractNumId="11" w15:restartNumberingAfterBreak="0">
    <w:nsid w:val="0DA65605"/>
    <w:multiLevelType w:val="hybridMultilevel"/>
    <w:tmpl w:val="EFECF18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3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5" w15:restartNumberingAfterBreak="0">
    <w:nsid w:val="1895513E"/>
    <w:multiLevelType w:val="multilevel"/>
    <w:tmpl w:val="06962652"/>
    <w:numStyleLink w:val="Lijststijl"/>
  </w:abstractNum>
  <w:abstractNum w:abstractNumId="16" w15:restartNumberingAfterBreak="0">
    <w:nsid w:val="18F65698"/>
    <w:multiLevelType w:val="multilevel"/>
    <w:tmpl w:val="06962652"/>
    <w:numStyleLink w:val="Lijststijl"/>
  </w:abstractNum>
  <w:abstractNum w:abstractNumId="17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F82458"/>
    <w:multiLevelType w:val="multilevel"/>
    <w:tmpl w:val="6A8E5BD4"/>
    <w:numStyleLink w:val="Stijl2"/>
  </w:abstractNum>
  <w:abstractNum w:abstractNumId="19" w15:restartNumberingAfterBreak="0">
    <w:nsid w:val="280170E3"/>
    <w:multiLevelType w:val="hybridMultilevel"/>
    <w:tmpl w:val="06286B1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1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31CB79D8"/>
    <w:multiLevelType w:val="multilevel"/>
    <w:tmpl w:val="06962652"/>
    <w:numStyleLink w:val="Lijststijl"/>
  </w:abstractNum>
  <w:abstractNum w:abstractNumId="23" w15:restartNumberingAfterBreak="0">
    <w:nsid w:val="31E853D2"/>
    <w:multiLevelType w:val="multilevel"/>
    <w:tmpl w:val="06962652"/>
    <w:numStyleLink w:val="Lijststijl"/>
  </w:abstractNum>
  <w:abstractNum w:abstractNumId="24" w15:restartNumberingAfterBreak="0">
    <w:nsid w:val="33241B4D"/>
    <w:multiLevelType w:val="hybridMultilevel"/>
    <w:tmpl w:val="64825FA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A6389A"/>
    <w:multiLevelType w:val="multilevel"/>
    <w:tmpl w:val="6A8E5BD4"/>
    <w:numStyleLink w:val="Stijl2"/>
  </w:abstractNum>
  <w:abstractNum w:abstractNumId="27" w15:restartNumberingAfterBreak="0">
    <w:nsid w:val="39CE59F0"/>
    <w:multiLevelType w:val="hybridMultilevel"/>
    <w:tmpl w:val="2CBC9E2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279B8"/>
    <w:multiLevelType w:val="hybridMultilevel"/>
    <w:tmpl w:val="2256BD3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564C4"/>
    <w:multiLevelType w:val="hybridMultilevel"/>
    <w:tmpl w:val="A144419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B631B"/>
    <w:multiLevelType w:val="multilevel"/>
    <w:tmpl w:val="06962652"/>
    <w:numStyleLink w:val="Lijststijl"/>
  </w:abstractNum>
  <w:abstractNum w:abstractNumId="33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35" w15:restartNumberingAfterBreak="0">
    <w:nsid w:val="5ABE7F04"/>
    <w:multiLevelType w:val="hybridMultilevel"/>
    <w:tmpl w:val="ACC8E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5D0D"/>
    <w:multiLevelType w:val="multilevel"/>
    <w:tmpl w:val="06962652"/>
    <w:numStyleLink w:val="Lijststijl"/>
  </w:abstractNum>
  <w:abstractNum w:abstractNumId="37" w15:restartNumberingAfterBreak="0">
    <w:nsid w:val="5E8C5DC0"/>
    <w:multiLevelType w:val="hybridMultilevel"/>
    <w:tmpl w:val="93767C3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E16B8"/>
    <w:multiLevelType w:val="hybridMultilevel"/>
    <w:tmpl w:val="792891A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2A7F"/>
    <w:multiLevelType w:val="hybridMultilevel"/>
    <w:tmpl w:val="27543E1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309F5"/>
    <w:multiLevelType w:val="hybridMultilevel"/>
    <w:tmpl w:val="39DE462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50C84"/>
    <w:multiLevelType w:val="multilevel"/>
    <w:tmpl w:val="06962652"/>
    <w:numStyleLink w:val="Lijststijl"/>
  </w:abstractNum>
  <w:abstractNum w:abstractNumId="43" w15:restartNumberingAfterBreak="0">
    <w:nsid w:val="79CF46B9"/>
    <w:multiLevelType w:val="hybridMultilevel"/>
    <w:tmpl w:val="F298301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E0D02"/>
    <w:multiLevelType w:val="hybridMultilevel"/>
    <w:tmpl w:val="ED14CEA4"/>
    <w:lvl w:ilvl="0" w:tplc="B8C4D850">
      <w:numFmt w:val="bullet"/>
      <w:lvlText w:val="-"/>
      <w:lvlJc w:val="left"/>
      <w:pPr>
        <w:ind w:left="720" w:hanging="360"/>
      </w:pPr>
      <w:rPr>
        <w:rFonts w:ascii="Segoe UI Semilight" w:eastAsia="Aptos" w:hAnsi="Segoe UI Semilight" w:cs="Segoe UI Semi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6"/>
  </w:num>
  <w:num w:numId="4">
    <w:abstractNumId w:val="13"/>
  </w:num>
  <w:num w:numId="5">
    <w:abstractNumId w:val="18"/>
  </w:num>
  <w:num w:numId="6">
    <w:abstractNumId w:val="22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6"/>
  </w:num>
  <w:num w:numId="13">
    <w:abstractNumId w:val="38"/>
  </w:num>
  <w:num w:numId="14">
    <w:abstractNumId w:val="4"/>
  </w:num>
  <w:num w:numId="15">
    <w:abstractNumId w:val="20"/>
  </w:num>
  <w:num w:numId="16">
    <w:abstractNumId w:val="28"/>
  </w:num>
  <w:num w:numId="17">
    <w:abstractNumId w:val="10"/>
  </w:num>
  <w:num w:numId="18">
    <w:abstractNumId w:val="23"/>
  </w:num>
  <w:num w:numId="19">
    <w:abstractNumId w:val="42"/>
  </w:num>
  <w:num w:numId="20">
    <w:abstractNumId w:val="15"/>
  </w:num>
  <w:num w:numId="21">
    <w:abstractNumId w:val="26"/>
  </w:num>
  <w:num w:numId="22">
    <w:abstractNumId w:val="32"/>
  </w:num>
  <w:num w:numId="23">
    <w:abstractNumId w:val="21"/>
  </w:num>
  <w:num w:numId="24">
    <w:abstractNumId w:val="34"/>
  </w:num>
  <w:num w:numId="25">
    <w:abstractNumId w:val="33"/>
  </w:num>
  <w:num w:numId="26">
    <w:abstractNumId w:val="7"/>
  </w:num>
  <w:num w:numId="27">
    <w:abstractNumId w:val="17"/>
  </w:num>
  <w:num w:numId="28">
    <w:abstractNumId w:val="25"/>
  </w:num>
  <w:num w:numId="29">
    <w:abstractNumId w:val="5"/>
  </w:num>
  <w:num w:numId="30">
    <w:abstractNumId w:val="16"/>
  </w:num>
  <w:num w:numId="31">
    <w:abstractNumId w:val="31"/>
  </w:num>
  <w:num w:numId="32">
    <w:abstractNumId w:val="19"/>
  </w:num>
  <w:num w:numId="33">
    <w:abstractNumId w:val="43"/>
  </w:num>
  <w:num w:numId="34">
    <w:abstractNumId w:val="41"/>
  </w:num>
  <w:num w:numId="35">
    <w:abstractNumId w:val="11"/>
  </w:num>
  <w:num w:numId="36">
    <w:abstractNumId w:val="9"/>
  </w:num>
  <w:num w:numId="37">
    <w:abstractNumId w:val="24"/>
  </w:num>
  <w:num w:numId="38">
    <w:abstractNumId w:val="37"/>
  </w:num>
  <w:num w:numId="39">
    <w:abstractNumId w:val="30"/>
  </w:num>
  <w:num w:numId="40">
    <w:abstractNumId w:val="3"/>
  </w:num>
  <w:num w:numId="41">
    <w:abstractNumId w:val="29"/>
  </w:num>
  <w:num w:numId="42">
    <w:abstractNumId w:val="40"/>
  </w:num>
  <w:num w:numId="43">
    <w:abstractNumId w:val="35"/>
  </w:num>
  <w:num w:numId="44">
    <w:abstractNumId w:val="39"/>
  </w:num>
  <w:num w:numId="45">
    <w:abstractNumId w:val="27"/>
  </w:num>
  <w:num w:numId="46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2D"/>
    <w:rsid w:val="00043163"/>
    <w:rsid w:val="00056D70"/>
    <w:rsid w:val="0007135E"/>
    <w:rsid w:val="000B3F94"/>
    <w:rsid w:val="000E1F3B"/>
    <w:rsid w:val="00173156"/>
    <w:rsid w:val="00176B0C"/>
    <w:rsid w:val="001D012B"/>
    <w:rsid w:val="001D6F03"/>
    <w:rsid w:val="002A6578"/>
    <w:rsid w:val="002B1092"/>
    <w:rsid w:val="002E0FD2"/>
    <w:rsid w:val="0038549E"/>
    <w:rsid w:val="00387605"/>
    <w:rsid w:val="003A402D"/>
    <w:rsid w:val="003C4BF2"/>
    <w:rsid w:val="003D51FB"/>
    <w:rsid w:val="003F5EB0"/>
    <w:rsid w:val="003F6EDB"/>
    <w:rsid w:val="0040142D"/>
    <w:rsid w:val="0040571B"/>
    <w:rsid w:val="00450447"/>
    <w:rsid w:val="004B0EA1"/>
    <w:rsid w:val="004D766D"/>
    <w:rsid w:val="005A4FBE"/>
    <w:rsid w:val="005D2CF1"/>
    <w:rsid w:val="005E046F"/>
    <w:rsid w:val="006006F5"/>
    <w:rsid w:val="00650A9B"/>
    <w:rsid w:val="006D2E66"/>
    <w:rsid w:val="006F42D7"/>
    <w:rsid w:val="007435A7"/>
    <w:rsid w:val="007F4AEA"/>
    <w:rsid w:val="008463F9"/>
    <w:rsid w:val="0088386A"/>
    <w:rsid w:val="0088501B"/>
    <w:rsid w:val="008D2753"/>
    <w:rsid w:val="008E3581"/>
    <w:rsid w:val="00905289"/>
    <w:rsid w:val="009C5CF5"/>
    <w:rsid w:val="00A32591"/>
    <w:rsid w:val="00A77ABF"/>
    <w:rsid w:val="00A863E9"/>
    <w:rsid w:val="00B022C4"/>
    <w:rsid w:val="00B37909"/>
    <w:rsid w:val="00B559E9"/>
    <w:rsid w:val="00B67502"/>
    <w:rsid w:val="00B72222"/>
    <w:rsid w:val="00B80650"/>
    <w:rsid w:val="00BC3395"/>
    <w:rsid w:val="00C36FAA"/>
    <w:rsid w:val="00C533E9"/>
    <w:rsid w:val="00C71133"/>
    <w:rsid w:val="00CA55CC"/>
    <w:rsid w:val="00CB3317"/>
    <w:rsid w:val="00DA3555"/>
    <w:rsid w:val="00E456EE"/>
    <w:rsid w:val="00ED7AB9"/>
    <w:rsid w:val="00EE5BBE"/>
    <w:rsid w:val="00F65492"/>
    <w:rsid w:val="00FB0705"/>
    <w:rsid w:val="00FD34DD"/>
    <w:rsid w:val="00FF0FEF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E58D7"/>
  <w15:chartTrackingRefBased/>
  <w15:docId w15:val="{DFCB431B-2D96-4F4B-AC13-B1EB12EC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Kramers, Rob (WVL)</dc:creator>
  <cp:keywords/>
  <dc:description/>
  <cp:lastModifiedBy>Kramers, Rob (WVL)</cp:lastModifiedBy>
  <cp:revision>6</cp:revision>
  <dcterms:created xsi:type="dcterms:W3CDTF">2024-03-27T09:04:00Z</dcterms:created>
  <dcterms:modified xsi:type="dcterms:W3CDTF">2024-03-28T15:11:00Z</dcterms:modified>
</cp:coreProperties>
</file>